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Cocoa学习手册  第4册</w:t>
      </w:r>
    </w:p>
    <w:p>
      <w:r>
        <w:rPr>
          <w:rFonts w:ascii="宋体" w:hAnsi="宋体" w:eastAsia="宋体"/>
          <w:sz w:val="24"/>
        </w:rPr>
        <w:t>（美）乔纳森·曼宁，（美）帕里斯·巴特菲尔德，（美）蒂姆·纽金特著；侯荣涛，王玉祥，徐旦华译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Cocoa学习手册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（美）乔纳森·曼宁，（美）帕里斯·巴特菲尔德，（美）蒂姆·纽金特著；侯荣涛，王玉祥，徐旦华译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本书出售、求购地址：https://www.jiaokey.com/book/detail/14137982.html</w:t>
      </w:r>
    </w:p>
    <w:p>
      <w:r>
        <w:t>更多相关图书推荐：https://www.jiaokey.com</w:t>
      </w:r>
    </w:p>
    <w:p>
      <w:r>
        <w:t>（美）乔纳森·曼宁，（美）帕里斯·巴特菲尔德，（美）蒂姆·纽金特著；侯荣涛，王玉祥，徐旦华译 其他作品：https://www.jiaokey.com/tag/（美）乔纳森·曼宁，（美）帕里斯·巴特菲尔德，（美）蒂姆·纽金特著；侯荣涛，王玉祥，徐旦华译.html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关键词搜索：https://www.jiaokey.com/tag/Cocoa学习手册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