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 2D游戏编程核心技术</w:t>
      </w:r>
    </w:p>
    <w:p>
      <w:r>
        <w:rPr>
          <w:rFonts w:ascii="宋体" w:hAnsi="宋体" w:eastAsia="宋体"/>
          <w:sz w:val="24"/>
        </w:rPr>
        <w:t>（美）戴维·吉尔里（David Geary）著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 2D游戏编程核心技术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（美）戴维·吉尔里（David Geary）著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本书出售、求购地址：https://www.jiaokey.com/book/detail/14137981.html</w:t>
      </w:r>
    </w:p>
    <w:p>
      <w:r>
        <w:t>更多相关图书推荐：https://www.jiaokey.com</w:t>
      </w:r>
    </w:p>
    <w:p>
      <w:r>
        <w:t>（美）戴维·吉尔里（David Geary）著 其他作品：https://www.jiaokey.com/tag/（美）戴维·吉尔里（David Geary）著.html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  2D游戏编程核心技术.html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