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Cocos2d-x实战  Cocos2d-JS开发  JS卷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Cocos2d-x实战  Cocos2d-JS开发  JS卷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本书出售、求购地址：https://www.jiaokey.com/book/detail/14137976.html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关键词搜索：https://www.jiaokey.com/tag/Cocos2d-x实战  Cocos2d-JS开发  JS卷.html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