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Project2016项目管理自学经典</w:t>
      </w:r>
    </w:p>
    <w:p>
      <w:r>
        <w:rPr>
          <w:rFonts w:ascii="宋体" w:hAnsi="宋体" w:eastAsia="宋体"/>
          <w:sz w:val="24"/>
        </w:rPr>
        <w:t>王菁，张亚利等编著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Project2016项目管理自学经典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王菁，张亚利等编著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本书出售、求购地址：https://www.jiaokey.com/book/detail/14137973.html</w:t>
      </w:r>
    </w:p>
    <w:p>
      <w:r>
        <w:t>更多相关图书推荐：https://www.jiaokey.com</w:t>
      </w:r>
    </w:p>
    <w:p>
      <w:r>
        <w:t>王菁，张亚利等编著 其他作品：https://www.jiaokey.com/tag/王菁，张亚利等编著.html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关键词搜索：https://www.jiaokey.com/tag/Project2016项目管理自学经典.html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