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恢复公共债务的持续性  独立财政机构的作用</w:t>
      </w:r>
    </w:p>
    <w:p>
      <w:r>
        <w:rPr>
          <w:rFonts w:ascii="宋体" w:hAnsi="宋体" w:eastAsia="宋体"/>
          <w:sz w:val="24"/>
        </w:rPr>
        <w:t>乔治·科彼茨（George Kopits）主编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恢复公共债务的持续性  独立财政机构的作用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乔治·科彼茨（George Kopits）主编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本书出售、求购地址：https://www.jiaokey.com/book/detail/14137967.html</w:t>
      </w:r>
    </w:p>
    <w:p>
      <w:r>
        <w:t>更多相关图书推荐：https://www.jiaokey.com</w:t>
      </w:r>
    </w:p>
    <w:p>
      <w:r>
        <w:t>乔治·科彼茨（George Kopits）主编 其他作品：https://www.jiaokey.com/tag/乔治·科彼茨（George Kopits）主编.html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关键词搜索：https://www.jiaokey.com/tag/恢复公共债务的持续性  独立财政机构的作用.html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