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书名：数据革命  贵阳国际大数据博览会暨全球大数据时代贵阳峰会全记录  2015版</w:t>
      </w:r>
    </w:p>
    <w:p>
      <w:r>
        <w:t>作者：大数据战略重点实验室</w:t>
      </w:r>
    </w:p>
    <w:p>
      <w:r>
        <w:t>出版社：北京：当代中国出版社</w:t>
      </w:r>
    </w:p>
    <w:p>
      <w:r>
        <w:t>出版日期：2016.05</w:t>
      </w:r>
    </w:p>
    <w:p>
      <w:r>
        <w:t>总页数：480</w:t>
      </w:r>
    </w:p>
    <w:p>
      <w:r>
        <w:t>更多请访问教客网: www.jiaokey.com</w:t>
      </w:r>
    </w:p>
    <w:p>
      <w:r>
        <w:t>数据革命  贵阳国际大数据博览会暨全球大数据时代贵阳峰会全记录  2015版 评论地址：https://www.jiaokey.com/book/detail/14137950.html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