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书名：公共文化服务协调机制研究  以浙江拱墅“三联模式”为样本</w:t>
      </w:r>
    </w:p>
    <w:p>
      <w:r>
        <w:t>作者：阮可等著</w:t>
      </w:r>
    </w:p>
    <w:p>
      <w:r>
        <w:t>出版社：杭州:浙江大学出版社,2015.12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公共文化服务协调机制研究  以浙江拱墅“三联模式”为样本 评论地址：https://www.jiaokey.com/book/detail/14137948.html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