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书名：人文强桂丛书  FTA与中国-东盟自由贸易区投资争端解决机制研究</w:t>
      </w:r>
    </w:p>
    <w:p>
      <w:r>
        <w:t>作者：秦建荣等著</w:t>
      </w:r>
    </w:p>
    <w:p>
      <w:r>
        <w:t>出版社：桂林:广西师范大学出版社,2015.07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人文强桂丛书  FTA与中国-东盟自由贸易区投资争端解决机制研究 评论地址：https://www.jiaokey.com/book/detail/14137946.html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