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新常态下城市商业银行战略转型研究</w:t>
      </w:r>
    </w:p>
    <w:p>
      <w:r>
        <w:rPr>
          <w:rFonts w:ascii="宋体" w:hAnsi="宋体" w:eastAsia="宋体"/>
          <w:sz w:val="24"/>
        </w:rPr>
        <w:t>申学清著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新常态下城市商业银行战略转型研究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本书出售、求购地址：https://www.jiaokey.com/book/detail/14137945.html</w:t>
      </w:r>
    </w:p>
    <w:p>
      <w:r>
        <w:t>更多相关图书推荐：https://www.jiaokey.com</w:t>
      </w:r>
    </w:p>
    <w:p>
      <w:r>
        <w:t>申学清著 其他作品：https://www.jiaokey.com/tag/申学清著.html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关键词搜索：https://www.jiaokey.com/tag/新常态下城市商业银行战略转型研究.html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