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21世纪农业经济管理重点学科规划教材  农业经济学</w:t>
      </w:r>
    </w:p>
    <w:p>
      <w:r>
        <w:rPr>
          <w:rFonts w:ascii="宋体" w:hAnsi="宋体" w:eastAsia="宋体"/>
          <w:sz w:val="24"/>
        </w:rPr>
        <w:t>陈池波主编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21世纪农业经济管理重点学科规划教材  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本书出售、求购地址：https://www.jiaokey.com/book/detail/14137941.html</w:t>
      </w:r>
    </w:p>
    <w:p>
      <w:r>
        <w:t>更多相关图书推荐：https://www.jiaokey.com</w:t>
      </w:r>
    </w:p>
    <w:p>
      <w:r>
        <w:t>陈池波主编 其他作品：https://www.jiaokey.com/tag/陈池波主编.html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关键词搜索：https://www.jiaokey.com/tag/21世纪农业经济管理重点学科规划教材  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