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书名：依法治企  企业科学发展的保障</w:t>
      </w:r>
    </w:p>
    <w:p>
      <w:r>
        <w:t>作者：刘清芳主编</w:t>
      </w:r>
    </w:p>
    <w:p>
      <w:r>
        <w:t>出版社：保定:河北大学出版社,2015.12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依法治企  企业科学发展的保障 评论地址：https://www.jiaokey.com/book/detail/14137934.html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