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书名：关税纪事与评论  第2辑</w:t>
      </w:r>
    </w:p>
    <w:p>
      <w:r>
        <w:t>作者：海关总署关税征管司，上海海关学院编</w:t>
      </w:r>
    </w:p>
    <w:p>
      <w:r>
        <w:t>出版社：北京:中国海关出版社,2016.01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关税纪事与评论  第2辑 评论地址：https://www.jiaokey.com/book/detail/14137933.html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