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建设用地再开发数字化监管</w:t>
      </w:r>
    </w:p>
    <w:p>
      <w:r>
        <w:rPr>
          <w:rFonts w:ascii="宋体" w:hAnsi="宋体" w:eastAsia="宋体"/>
          <w:sz w:val="24"/>
        </w:rPr>
        <w:t>胡月明，隆少秋，郭玉彬编著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建设用地再开发数字化监管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胡月明，隆少秋，郭玉彬编著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本书出售、求购地址：https://www.jiaokey.com/book/detail/14137924.html</w:t>
      </w:r>
    </w:p>
    <w:p>
      <w:r>
        <w:t>更多相关图书推荐：https://www.jiaokey.com</w:t>
      </w:r>
    </w:p>
    <w:p>
      <w:r>
        <w:t>胡月明，隆少秋，郭玉彬编著 其他作品：https://www.jiaokey.com/tag/胡月明，隆少秋，郭玉彬编著.html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关键词搜索：https://www.jiaokey.com/tag/建设用地再开发数字化监管.html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