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书名：成长链金融研究</w:t>
      </w:r>
    </w:p>
    <w:p>
      <w:r>
        <w:t>作者：梁振邦主编</w:t>
      </w:r>
    </w:p>
    <w:p>
      <w:r>
        <w:t>出版社：北京:中国金融出版社,2016.10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成长链金融研究 评论地址：https://www.jiaokey.com/book/detail/14137884.html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