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公共部门和非营利组织人力资源管理</w:t>
      </w:r>
    </w:p>
    <w:p>
      <w:r>
        <w:rPr>
          <w:rFonts w:ascii="宋体" w:hAnsi="宋体" w:eastAsia="宋体"/>
          <w:sz w:val="24"/>
        </w:rPr>
        <w:t>（美）琼·E.派恩斯（JoanE.Pynes）著；胡书豪译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公共部门和非营利组织人力资源管理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（美）琼·E.派恩斯（JoanE.Pynes）著；胡书豪译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本书出售、求购地址：https://www.jiaokey.com/book/detail/14137881.html</w:t>
      </w:r>
    </w:p>
    <w:p>
      <w:r>
        <w:t>更多相关图书推荐：https://www.jiaokey.com</w:t>
      </w:r>
    </w:p>
    <w:p>
      <w:r>
        <w:t>（美）琼·E.派恩斯（JoanE.Pynes）著；胡书豪译 其他作品：https://www.jiaokey.com/tag/（美）琼·E.派恩斯（JoanE.Pynes）著；胡书豪译.html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关键词搜索：https://www.jiaokey.com/tag/公共部门和非营利组织人力资源管理.html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