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书名：国内外优秀企业管理思想研究</w:t>
      </w:r>
    </w:p>
    <w:p>
      <w:r>
        <w:t>作者：李春晓著</w:t>
      </w:r>
    </w:p>
    <w:p>
      <w:r>
        <w:t>出版社：长春:吉林大学出版社,2016.04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国内外优秀企业管理思想研究 评论地址：https://www.jiaokey.com/book/detail/14137862.html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