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书名：资源型企业可持续发展  华北油田转型发展的探索与思考</w:t>
      </w:r>
    </w:p>
    <w:p>
      <w:r>
        <w:t>作者：华北油田战略转型发展研究项目组编</w:t>
      </w:r>
    </w:p>
    <w:p>
      <w:r>
        <w:t>出版社：北京：中国经济出版社</w:t>
      </w:r>
    </w:p>
    <w:p>
      <w:r>
        <w:t>出版日期：2016.02</w:t>
      </w:r>
    </w:p>
    <w:p>
      <w:r>
        <w:t>总页数：269</w:t>
      </w:r>
    </w:p>
    <w:p>
      <w:r>
        <w:t>更多请访问教客网: www.jiaokey.com</w:t>
      </w:r>
    </w:p>
    <w:p>
      <w:r>
        <w:t>资源型企业可持续发展  华北油田转型发展的探索与思考 评论地址：https://www.jiaokey.com/book/detail/14137857.html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