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书名：城乡建设生态化  从分离到一体</w:t>
      </w:r>
    </w:p>
    <w:p>
      <w:r>
        <w:t>作者：朱翔著</w:t>
      </w:r>
    </w:p>
    <w:p>
      <w:r>
        <w:t>出版社：长沙：湖南师范大学出版社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城乡建设生态化  从分离到一体 评论地址：https://www.jiaokey.com/book/detail/14137852.html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