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书名：公共投资资本预算研究  日文版</w:t>
      </w:r>
    </w:p>
    <w:p>
      <w:r>
        <w:t>作者：许丹著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公共投资资本预算研究  日文版 评论地址：https://www.jiaokey.com/book/detail/14137827.html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