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书名：煤炭企业兼并重组定价与融资风险</w:t>
      </w:r>
    </w:p>
    <w:p>
      <w:r>
        <w:t>作者：许蔚蔚著</w:t>
      </w:r>
    </w:p>
    <w:p>
      <w:r>
        <w:t>出版社：北京:煤炭工业出版社,2015.11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煤炭企业兼并重组定价与融资风险 评论地址：https://www.jiaokey.com/book/detail/14137815.html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