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书名：基于ERM的我国煤矿企业风险源辨识与评价研究</w:t>
      </w:r>
    </w:p>
    <w:p>
      <w:r>
        <w:t>作者：郭凯著</w:t>
      </w:r>
    </w:p>
    <w:p>
      <w:r>
        <w:t>出版社：北京：中央编译出版社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基于ERM的我国煤矿企业风险源辨识与评价研究 评论地址：https://www.jiaokey.com/book/detail/14137814.html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