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企业信息系统创新性使用行为研究  基于员工和团队视角</w:t>
      </w:r>
    </w:p>
    <w:p>
      <w:r>
        <w:rPr>
          <w:rFonts w:ascii="宋体" w:hAnsi="宋体" w:eastAsia="宋体"/>
          <w:sz w:val="24"/>
        </w:rPr>
        <w:t>罗裕梅，叶琼伟，梅涛著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企业信息系统创新性使用行为研究  基于员工和团队视角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罗裕梅，叶琼伟，梅涛著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本书出售、求购地址：https://www.jiaokey.com/book/detail/14137803.html</w:t>
      </w:r>
    </w:p>
    <w:p>
      <w:r>
        <w:t>更多相关图书推荐：https://www.jiaokey.com</w:t>
      </w:r>
    </w:p>
    <w:p>
      <w:r>
        <w:t>罗裕梅，叶琼伟，梅涛著 其他作品：https://www.jiaokey.com/tag/罗裕梅，叶琼伟，梅涛著.html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关键词搜索：https://www.jiaokey.com/tag/企业信息系统创新性使用行为研究  基于员工和团队视角.html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