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墨子荀子韩非子选读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墨子荀子韩非子选读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本书出售、求购地址：https://www.jiaokey.com/book/detail/14137794.html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关键词搜索：https://www.jiaokey.com/tag/墨子荀子韩非子选读.html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