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学生校园生活安全知识100问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学生校园生活安全知识100问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本书出售、求购地址：https://www.jiaokey.com/book/detail/14137761.html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关键词搜索：https://www.jiaokey.com/tag/学生校园生活安全知识100问.html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