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32K猫和老鼠-超人汤姆  新</w:t>
      </w:r>
    </w:p>
    <w:p>
      <w:r>
        <w:rPr>
          <w:rFonts w:ascii="宋体" w:hAnsi="宋体" w:eastAsia="宋体"/>
          <w:sz w:val="24"/>
        </w:rPr>
        <w:t>秦佳豪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32K猫和老鼠-超人汤姆  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秦佳豪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本书出售、求购地址：https://www.jiaokey.com/book/detail/14137732.html</w:t>
      </w:r>
    </w:p>
    <w:p>
      <w:r>
        <w:t>更多相关图书推荐：https://www.jiaokey.com</w:t>
      </w:r>
    </w:p>
    <w:p>
      <w:r>
        <w:t>秦佳豪 其他作品：https://www.jiaokey.com/tag/秦佳豪.html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关键词搜索：https://www.jiaokey.com/tag/32K猫和老鼠-超人汤姆  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