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书名：经典国学启蒙文库  莱根谭</w:t>
      </w:r>
    </w:p>
    <w:p>
      <w:r>
        <w:t>作者：墨人选译</w:t>
      </w:r>
    </w:p>
    <w:p>
      <w:r>
        <w:t>出版社：北京:中国戏剧出版社,2010.05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经典国学启蒙文库  莱根谭 评论地址：https://www.jiaokey.com/book/detail/14137731.html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