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国学藏书绣像精装本  中华成语故事  2卷</w:t>
      </w:r>
    </w:p>
    <w:p>
      <w:r>
        <w:rPr>
          <w:rFonts w:ascii="宋体" w:hAnsi="宋体" w:eastAsia="宋体"/>
          <w:sz w:val="24"/>
        </w:rPr>
        <w:t>彭朝丞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国学藏书绣像精装本  中华成语故事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本书出售、求购地址：https://www.jiaokey.com/book/detail/14137709.html</w:t>
      </w:r>
    </w:p>
    <w:p>
      <w:r>
        <w:t>更多相关图书推荐：https://www.jiaokey.com</w:t>
      </w:r>
    </w:p>
    <w:p>
      <w:r>
        <w:t>彭朝丞 其他作品：https://www.jiaokey.com/tag/彭朝丞.html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关键词搜索：https://www.jiaokey.com/tag/国学藏书绣像精装本  中华成语故事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