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书名：儿童蒙学经典诵读堂  幼学琼林  3-6岁  彩图注音</w:t>
      </w:r>
    </w:p>
    <w:p>
      <w:r>
        <w:t>作者：张祥斌主编</w:t>
      </w:r>
    </w:p>
    <w:p>
      <w:r>
        <w:t>出版社：北京:中国时代经济出版社,2010.05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儿童蒙学经典诵读堂  幼学琼林  3-6岁  彩图注音 评论地址：https://www.jiaokey.com/book/detail/14137672.html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