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书名：推陈出新的宋诗</w:t>
      </w:r>
    </w:p>
    <w:p>
      <w:r>
        <w:t>作者：莫砺锋著</w:t>
      </w:r>
    </w:p>
    <w:p>
      <w:r>
        <w:t>出版社：沈阳：辽海出版社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推陈出新的宋诗 评论地址：https://www.jiaokey.com/book/detail/14137647.html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