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新实用汉语课本汉字册  英语版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新实用汉语课本汉字册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本书出售、求购地址：https://www.jiaokey.com/book/detail/14137609.html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关键词搜索：https://www.jiaokey.com/tag/新实用汉语课本汉字册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