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书名：犹太人的货币战争  获取财富的智慧宝典</w:t>
      </w:r>
    </w:p>
    <w:p>
      <w:r>
        <w:t>作者：张伟编著</w:t>
      </w:r>
    </w:p>
    <w:p>
      <w:r>
        <w:t>出版社：北京：团结出版社</w:t>
      </w:r>
    </w:p>
    <w:p>
      <w:r>
        <w:t>出版日期：2008</w:t>
      </w:r>
    </w:p>
    <w:p>
      <w:r>
        <w:t>总页数：234</w:t>
      </w:r>
    </w:p>
    <w:p>
      <w:r>
        <w:t>更多请访问教客网: www.jiaokey.com</w:t>
      </w:r>
    </w:p>
    <w:p>
      <w:r>
        <w:t>犹太人的货币战争  获取财富的智慧宝典 评论地址：https://www.jiaokey.com/book/detail/14137576.html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