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批判在红楼梦研究中的资产阶级思想</w:t>
      </w:r>
    </w:p>
    <w:p>
      <w:r>
        <w:rPr>
          <w:rFonts w:ascii="宋体" w:hAnsi="宋体" w:eastAsia="宋体"/>
          <w:sz w:val="24"/>
        </w:rPr>
        <w:t>安徽省文联编辑部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批判在红楼梦研究中的资产阶级思想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安徽省文联编辑部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本书出售、求购地址：https://www.jiaokey.com/book/detail/14137527.html</w:t>
      </w:r>
    </w:p>
    <w:p>
      <w:r>
        <w:t>更多相关图书推荐：https://www.jiaokey.com</w:t>
      </w:r>
    </w:p>
    <w:p>
      <w:r>
        <w:t>安徽省文联编辑部 其他作品：https://www.jiaokey.com/tag/安徽省文联编辑部.html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关键词搜索：https://www.jiaokey.com/tag/批判在红楼梦研究中的资产阶级思想.html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