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汩罗实施素质教育资料汇编</w:t>
      </w:r>
    </w:p>
    <w:p>
      <w:r>
        <w:rPr>
          <w:rFonts w:ascii="宋体" w:hAnsi="宋体" w:eastAsia="宋体"/>
          <w:sz w:val="24"/>
        </w:rPr>
        <w:t>安徽省人民政府教育督导团办公室编印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汩罗实施素质教育资料汇编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安徽省人民政府教育督导团办公室编印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安徽省教育委员会基础教育处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本书出售、求购地址：https://www.jiaokey.com/book/detail/14137494.html</w:t>
      </w:r>
    </w:p>
    <w:p>
      <w:r>
        <w:t>更多相关图书推荐：https://www.jiaokey.com</w:t>
      </w:r>
    </w:p>
    <w:p>
      <w:r>
        <w:t>安徽省人民政府教育督导团办公室编印 其他作品：https://www.jiaokey.com/tag/安徽省人民政府教育督导团办公室编印.html</w:t>
      </w:r>
    </w:p>
    <w:p>
      <w:r>
        <w:t>安徽省教育委员会基础教育处 出版图书：https://www.jiaokey.com/tag/安徽省教育委员会基础教育处.html</w:t>
      </w:r>
    </w:p>
    <w:p>
      <w:r>
        <w:t>关键词搜索：https://www.jiaokey.com/tag/汩罗实施素质教育资料汇编.html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