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高注金匮要略</w:t>
      </w:r>
    </w:p>
    <w:p>
      <w:r>
        <w:rPr>
          <w:rFonts w:ascii="宋体" w:hAnsi="宋体" w:eastAsia="宋体"/>
          <w:sz w:val="24"/>
        </w:rPr>
        <w:t>（清）高学山撰；张明锐，李紫慕，李鸿涛点校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高注金匮要略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（清）高学山撰；张明锐，李紫慕，李鸿涛点校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本书出售、求购地址：https://www.jiaokey.com/book/detail/14137460.html</w:t>
      </w:r>
    </w:p>
    <w:p>
      <w:r>
        <w:t>更多相关图书推荐：https://www.jiaokey.com</w:t>
      </w:r>
    </w:p>
    <w:p>
      <w:r>
        <w:t>（清）高学山撰；张明锐，李紫慕，李鸿涛点校 其他作品：https://www.jiaokey.com/tag/（清）高学山撰；张明锐，李紫慕，李鸿涛点校.html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关键词搜索：https://www.jiaokey.com/tag/高注金匮要略.html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