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水动力与水生植物作用下太湖底泥再悬浮特征及环境效应</w:t>
      </w:r>
    </w:p>
    <w:p>
      <w:r>
        <w:rPr>
          <w:rFonts w:ascii="宋体" w:hAnsi="宋体" w:eastAsia="宋体"/>
          <w:sz w:val="24"/>
        </w:rPr>
        <w:t>陈昌仁，申霞，王鹏著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水动力与水生植物作用下太湖底泥再悬浮特征及环境效应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陈昌仁，申霞，王鹏著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本书出售、求购地址：https://www.jiaokey.com/book/detail/14137453.html</w:t>
      </w:r>
    </w:p>
    <w:p>
      <w:r>
        <w:t>更多相关图书推荐：https://www.jiaokey.com</w:t>
      </w:r>
    </w:p>
    <w:p>
      <w:r>
        <w:t>陈昌仁，申霞，王鹏著 其他作品：https://www.jiaokey.com/tag/陈昌仁，申霞，王鹏著.html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关键词搜索：https://www.jiaokey.com/tag/水动力与水生植物作用下太湖底泥再悬浮特征及环境效应.html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