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广东珍稀濒危植物的保护与研究</w:t>
      </w:r>
    </w:p>
    <w:p>
      <w:r>
        <w:rPr>
          <w:rFonts w:ascii="宋体" w:hAnsi="宋体" w:eastAsia="宋体"/>
          <w:sz w:val="24"/>
        </w:rPr>
        <w:t>任海，张倩媚，王瑞江主编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广东珍稀濒危植物的保护与研究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任海，张倩媚，王瑞江主编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本书出售、求购地址：https://www.jiaokey.com/book/detail/14137451.html</w:t>
      </w:r>
    </w:p>
    <w:p>
      <w:r>
        <w:t>更多相关图书推荐：https://www.jiaokey.com</w:t>
      </w:r>
    </w:p>
    <w:p>
      <w:r>
        <w:t>任海，张倩媚，王瑞江主编 其他作品：https://www.jiaokey.com/tag/任海，张倩媚，王瑞江主编.html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关键词搜索：https://www.jiaokey.com/tag/广东珍稀濒危植物的保护与研究.html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