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书名：清秀飘逸的汉隶技法45例</w:t>
      </w:r>
    </w:p>
    <w:p>
      <w:r>
        <w:t>作者：方建勋著</w:t>
      </w:r>
    </w:p>
    <w:p>
      <w:r>
        <w:t>出版社：合肥:安徽美术出版社,2015.01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清秀飘逸的汉隶技法45例 评论地址：https://www.jiaokey.com/book/detail/14137443.html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