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书名：肛肠良性疾病诊断与治疗</w:t>
      </w:r>
    </w:p>
    <w:p>
      <w:r>
        <w:t>作者：尼萨尔·艾哈迈德·乔杜里</w:t>
      </w:r>
    </w:p>
    <w:p>
      <w:r>
        <w:t>出版社：上海:上海科学技术出版社,2017.01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肛肠良性疾病诊断与治疗 评论地址：https://www.jiaokey.com/book/detail/14137356.html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