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书名：神华集团纵向一体化运营模式研究</w:t>
      </w:r>
    </w:p>
    <w:p>
      <w:r>
        <w:t>作者：李东主编；马军，马俊副主编</w:t>
      </w:r>
    </w:p>
    <w:p>
      <w:r>
        <w:t>出版社：北京:煤炭工业出版社,2016.03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神华集团纵向一体化运营模式研究 评论地址：https://www.jiaokey.com/book/detail/14137347.html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