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奈特解剖涂色书</w:t>
      </w:r>
    </w:p>
    <w:p>
      <w:r>
        <w:rPr>
          <w:rFonts w:ascii="宋体" w:hAnsi="宋体" w:eastAsia="宋体"/>
          <w:sz w:val="24"/>
        </w:rPr>
        <w:t>（美）JohnT.Hansen编著；（美）FrankH.Nette绘图；欧阳钧主译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奈特解剖涂色书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（美）JohnT.Hansen编著；（美）FrankH.Nette绘图；欧阳钧主译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本书出售、求购地址：https://www.jiaokey.com/book/detail/14137337.html</w:t>
      </w:r>
    </w:p>
    <w:p>
      <w:r>
        <w:t>更多相关图书推荐：https://www.jiaokey.com</w:t>
      </w:r>
    </w:p>
    <w:p>
      <w:r>
        <w:t>（美）JohnT.Hansen编著；（美）FrankH.Nette绘图；欧阳钧主译 其他作品：https://www.jiaokey.com/tag/（美）JohnT.Hansen编著；（美）FrankH.Nette绘图；欧阳钧主译.html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关键词搜索：https://www.jiaokey.com/tag/奈特解剖涂色书.html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