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结构听觉  音乐中调性的贯串性</w:t>
      </w:r>
    </w:p>
    <w:p>
      <w:r>
        <w:rPr>
          <w:rFonts w:ascii="宋体" w:hAnsi="宋体" w:eastAsia="宋体"/>
          <w:sz w:val="24"/>
        </w:rPr>
        <w:t>（美）菲利克斯·萨尔彻（Felix Salzer）著；叶纯之译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结构听觉  音乐中调性的贯串性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（美）菲利克斯·萨尔彻（Felix Salzer）著；叶纯之译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本书出售、求购地址：https://www.jiaokey.com/book/detail/14137322.html</w:t>
      </w:r>
    </w:p>
    <w:p>
      <w:r>
        <w:t>更多相关图书推荐：https://www.jiaokey.com</w:t>
      </w:r>
    </w:p>
    <w:p>
      <w:r>
        <w:t>（美）菲利克斯·萨尔彻（Felix Salzer）著；叶纯之译 其他作品：https://www.jiaokey.com/tag/（美）菲利克斯·萨尔彻（Felix Salzer）著；叶纯之译.html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关键词搜索：https://www.jiaokey.com/tag/结构听觉  音乐中调性的贯串性.html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