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新版世界蝴蝶名录图鉴  1  凤蝶总科</w:t>
      </w:r>
    </w:p>
    <w:p>
      <w:r>
        <w:rPr>
          <w:rFonts w:ascii="宋体" w:hAnsi="宋体" w:eastAsia="宋体"/>
          <w:sz w:val="24"/>
        </w:rPr>
        <w:t>寿建新编著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新版世界蝴蝶名录图鉴  1  凤蝶总科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本书出售、求购地址：https://www.jiaokey.com/book/detail/14137319.html</w:t>
      </w:r>
    </w:p>
    <w:p>
      <w:r>
        <w:t>更多相关图书推荐：https://www.jiaokey.com</w:t>
      </w:r>
    </w:p>
    <w:p>
      <w:r>
        <w:t>寿建新编著 其他作品：https://www.jiaokey.com/tag/寿建新编著.html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关键词搜索：https://www.jiaokey.com/tag/新版世界蝴蝶名录图鉴  1  凤蝶总科.html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