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书名：盐都红十字事业</w:t>
      </w:r>
    </w:p>
    <w:p>
      <w:r>
        <w:t>作者：吴玉林主编；江苏省盐城市盐都区&lt;font color=Red&gt;红&lt;/font&gt;十字会编</w:t>
      </w:r>
    </w:p>
    <w:p>
      <w:r>
        <w:t>出版社：合肥:合肥工业大学出版社,2016.05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盐都红十字事业 评论地址：https://www.jiaokey.com/book/detail/14137309.html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