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2016观点  急性呼吸衰竭秦英智</w:t>
      </w:r>
    </w:p>
    <w:p>
      <w:r>
        <w:rPr>
          <w:rFonts w:ascii="宋体" w:hAnsi="宋体" w:eastAsia="宋体"/>
          <w:sz w:val="24"/>
        </w:rPr>
        <w:t>秦英智，张纳新著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2016观点  急性呼吸衰竭秦英智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秦英智，张纳新著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本书出售、求购地址：https://www.jiaokey.com/book/detail/14137283.html</w:t>
      </w:r>
    </w:p>
    <w:p>
      <w:r>
        <w:t>更多相关图书推荐：https://www.jiaokey.com</w:t>
      </w:r>
    </w:p>
    <w:p>
      <w:r>
        <w:t>秦英智，张纳新著 其他作品：https://www.jiaokey.com/tag/秦英智，张纳新著.html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关键词搜索：https://www.jiaokey.com/tag/2016观点  急性呼吸衰竭秦英智.html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