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公路桥梁抗震设计细则  JTG/T B02-01-2008</w:t>
      </w:r>
    </w:p>
    <w:p>
      <w:r>
        <w:rPr>
          <w:rFonts w:ascii="宋体" w:hAnsi="宋体" w:eastAsia="宋体"/>
          <w:sz w:val="24"/>
        </w:rPr>
        <w:t>重庆交通科研设计院主编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公路桥梁抗震设计细则  JTG/T B02-01-2008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重庆交通科研设计院主编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本书出售、求购地址：https://www.jiaokey.com/book/detail/14137278.html</w:t>
      </w:r>
    </w:p>
    <w:p>
      <w:r>
        <w:t>更多相关图书推荐：https://www.jiaokey.com</w:t>
      </w:r>
    </w:p>
    <w:p>
      <w:r>
        <w:t>重庆交通科研设计院主编 其他作品：https://www.jiaokey.com/tag/重庆交通科研设计院主编.html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关键词搜索：https://www.jiaokey.com/tag/公路桥梁抗震设计细则  JTG/T B02-01-2008.html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