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书名：保健刮痧师  中级</w:t>
      </w:r>
    </w:p>
    <w:p>
      <w:r>
        <w:t>作者：中国就业培训技术指导中心，劳动和社会保障部职业技能鉴定中心组织编写</w:t>
      </w:r>
    </w:p>
    <w:p>
      <w:r>
        <w:t>出版社：北京:中国盲文出版社,2016.09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保健刮痧师  中级 评论地址：https://www.jiaokey.com/book/detail/14137230.html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