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作者：赵风霞，徐小萍主编；梅一宁等副主编</w:t>
      </w:r>
    </w:p>
    <w:p>
      <w:r>
        <w:t>出版社：杭州:浙江大学出版社,2016.09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妇产科护理 评论地址：https://www.jiaokey.com/book/detail/14137229.html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