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基于HyperLynx 9.0的信号和电源完整性仿真分析</w:t>
      </w:r>
    </w:p>
    <w:p>
      <w:r>
        <w:rPr>
          <w:rFonts w:ascii="宋体" w:hAnsi="宋体" w:eastAsia="宋体"/>
          <w:sz w:val="24"/>
        </w:rPr>
        <w:t>周润景，贾雯编著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基于HyperLynx 9.0的信号和电源完整性仿真分析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周润景，贾雯编著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本书出售、求购地址：https://www.jiaokey.com/book/detail/14137220.html</w:t>
      </w:r>
    </w:p>
    <w:p>
      <w:r>
        <w:t>更多相关图书推荐：https://www.jiaokey.com</w:t>
      </w:r>
    </w:p>
    <w:p>
      <w:r>
        <w:t>周润景，贾雯编著 其他作品：https://www.jiaokey.com/tag/周润景，贾雯编著.html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关键词搜索：https://www.jiaokey.com/tag/基于HyperLynx 9.0的信号和电源完整性仿真分析.html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