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老中医霍列  5  60年单验方秘传</w:t>
      </w:r>
    </w:p>
    <w:p>
      <w:r>
        <w:rPr>
          <w:rFonts w:ascii="宋体" w:hAnsi="宋体" w:eastAsia="宋体"/>
          <w:sz w:val="24"/>
        </w:rPr>
        <w:t>霍毅，霍筱薇整理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老中医霍列  5  60年单验方秘传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霍毅，霍筱薇整理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本书出售、求购地址：https://www.jiaokey.com/book/detail/14137214.html</w:t>
      </w:r>
    </w:p>
    <w:p>
      <w:r>
        <w:t>更多相关图书推荐：https://www.jiaokey.com</w:t>
      </w:r>
    </w:p>
    <w:p>
      <w:r>
        <w:t>霍毅，霍筱薇整理 其他作品：https://www.jiaokey.com/tag/霍毅，霍筱薇整理.html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关键词搜索：https://www.jiaokey.com/tag/老中医霍列  5  60年单验方秘传.html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