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书名：微创髋关节置换术</w:t>
      </w:r>
    </w:p>
    <w:p>
      <w:r>
        <w:t>作者：（法）Dominique G.Poitout，（法）Henri Judet编著</w:t>
      </w:r>
    </w:p>
    <w:p>
      <w:r>
        <w:t>出版社：上海:上海科学技术出版社,2017.01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微创髋关节置换术 评论地址：https://www.jiaokey.com/book/detail/14137207.html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